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278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0058</w:t>
      </w:r>
      <w:r>
        <w:rPr>
          <w:rFonts w:ascii="Times New Roman" w:eastAsia="Times New Roman" w:hAnsi="Times New Roman" w:cs="Times New Roman"/>
          <w:sz w:val="26"/>
          <w:szCs w:val="26"/>
        </w:rPr>
        <w:t>-01-2025-000890-86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ст.14.1 КоАП РФ, в отношении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1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21-48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у </w:t>
      </w:r>
      <w:r>
        <w:rPr>
          <w:rStyle w:val="cat-UserDefinedgrp-42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Сургута ХМАО-Югры,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Хидиров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осуществлял перевозку пассажиров на коммерческой основе, за оказание брал с пассажиров денежные средства, при этом пользовался мобил</w:t>
      </w:r>
      <w:r>
        <w:rPr>
          <w:rFonts w:ascii="Times New Roman" w:eastAsia="Times New Roman" w:hAnsi="Times New Roman" w:cs="Times New Roman"/>
          <w:sz w:val="26"/>
          <w:szCs w:val="26"/>
        </w:rPr>
        <w:t>ьным приложением «Яндекс Такси</w:t>
      </w:r>
      <w:r>
        <w:rPr>
          <w:rFonts w:ascii="Times New Roman" w:eastAsia="Times New Roman" w:hAnsi="Times New Roman" w:cs="Times New Roman"/>
          <w:sz w:val="26"/>
          <w:szCs w:val="26"/>
        </w:rPr>
        <w:t>», т.е. осуществлял предпринимательскую деятельность в области транспорта без специального разрешения, в нарушении ст. 9 ФЗ-69 от 21.04.2011 г. «О лицензировании отдельных видов деятельности».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Хидиров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Хидировым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ОБППСП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России по г. Сургуту от </w:t>
      </w:r>
      <w:r>
        <w:rPr>
          <w:rStyle w:val="cat-UserDefinedgrp-44rplc-3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300" w:lineRule="atLeast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- 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Совокупность представленных доказательств,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квалификации по ч. 2 ст. 14.1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Халилова Д.Р.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считает возможным назначить наказание в виде административного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4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14.1 КоАП РФ, и назначить ему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2000 (двух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72011601143019000140,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0412365400675002782514117.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6rplc-5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8">
    <w:name w:val="cat-UserDefined grp-41 rplc-18"/>
    <w:basedOn w:val="DefaultParagraphFont"/>
  </w:style>
  <w:style w:type="character" w:customStyle="1" w:styleId="cat-UserDefinedgrp-42rplc-20">
    <w:name w:val="cat-UserDefined grp-42 rplc-20"/>
    <w:basedOn w:val="DefaultParagraphFont"/>
  </w:style>
  <w:style w:type="character" w:customStyle="1" w:styleId="cat-UserDefinedgrp-43rplc-31">
    <w:name w:val="cat-UserDefined grp-43 rplc-31"/>
    <w:basedOn w:val="DefaultParagraphFont"/>
  </w:style>
  <w:style w:type="character" w:customStyle="1" w:styleId="cat-UserDefinedgrp-44rplc-35">
    <w:name w:val="cat-UserDefined grp-44 rplc-35"/>
    <w:basedOn w:val="DefaultParagraphFont"/>
  </w:style>
  <w:style w:type="character" w:customStyle="1" w:styleId="cat-UserDefinedgrp-45rplc-40">
    <w:name w:val="cat-UserDefined grp-45 rplc-40"/>
    <w:basedOn w:val="DefaultParagraphFont"/>
  </w:style>
  <w:style w:type="character" w:customStyle="1" w:styleId="cat-UserDefinedgrp-46rplc-52">
    <w:name w:val="cat-UserDefined grp-46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